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5"/>
      </w:pPr>
      <w:bookmarkStart w:id="0" w:name="京兴政发〔2022〕2号"/>
      <w:bookmarkEnd w:id="0"/>
      <w:r>
        <w:rPr>
          <w:color w:val="FF0000"/>
          <w:w w:val="70"/>
        </w:rPr>
        <w:t>北京市大兴区人民政府文件</w:t>
      </w:r>
    </w:p>
    <w:p>
      <w:pPr>
        <w:pStyle w:val="3"/>
        <w:spacing w:before="874"/>
        <w:ind w:right="167"/>
        <w:jc w:val="center"/>
      </w:pPr>
      <w:r>
        <w:rPr>
          <w:color w:val="313131"/>
        </w:rPr>
        <w:t>京兴政发〔2022〕2 号</w:t>
      </w:r>
    </w:p>
    <w:p>
      <w:pPr>
        <w:pStyle w:val="3"/>
        <w:spacing w:before="6"/>
        <w:rPr>
          <w:sz w:val="12"/>
        </w:rPr>
      </w:pPr>
      <w:r>
        <w:pict>
          <v:shape id="_x0000_s1026" o:spid="_x0000_s1026" style="position:absolute;left:0pt;margin-left:83.15pt;margin-top:10.7pt;height:0.1pt;width:431.25pt;mso-position-horizontal-relative:page;mso-wrap-distance-bottom:0pt;mso-wrap-distance-top:0pt;z-index:-251658240;mso-width-relative:page;mso-height-relative:page;" filled="f" stroked="t" coordorigin="1664,214" coordsize="8625,0" path="m1664,214l10289,214e">
            <v:path arrowok="t"/>
            <v:fill on="f" focussize="0,0"/>
            <v:stroke weight="1.43007874015748pt" color="#FF0000"/>
            <v:imagedata o:title=""/>
            <o:lock v:ext="edit"/>
            <w10:wrap type="topAndBottom"/>
          </v:shape>
        </w:pict>
      </w:r>
    </w:p>
    <w:p>
      <w:pPr>
        <w:pStyle w:val="3"/>
      </w:pPr>
    </w:p>
    <w:p>
      <w:pPr>
        <w:pStyle w:val="3"/>
        <w:rPr>
          <w:sz w:val="37"/>
        </w:rPr>
      </w:pPr>
    </w:p>
    <w:p>
      <w:pPr>
        <w:pStyle w:val="2"/>
        <w:spacing w:before="1" w:line="670" w:lineRule="exact"/>
      </w:pPr>
      <w:r>
        <w:t>北京市大兴区人民政府</w:t>
      </w:r>
    </w:p>
    <w:p>
      <w:pPr>
        <w:spacing w:before="38" w:line="172" w:lineRule="auto"/>
        <w:ind w:left="1008" w:right="1177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pacing w:val="-1"/>
          <w:sz w:val="44"/>
        </w:rPr>
        <w:t>关于印发《大兴区火灾事故延伸调查</w:t>
      </w:r>
      <w:r>
        <w:rPr>
          <w:rFonts w:hint="eastAsia" w:ascii="方正小标宋简体" w:eastAsia="方正小标宋简体"/>
          <w:sz w:val="44"/>
        </w:rPr>
        <w:t>实施办法（试行</w:t>
      </w:r>
      <w:r>
        <w:rPr>
          <w:rFonts w:hint="eastAsia" w:ascii="方正小标宋简体" w:eastAsia="方正小标宋简体"/>
          <w:spacing w:val="-219"/>
          <w:sz w:val="44"/>
        </w:rPr>
        <w:t>）</w:t>
      </w:r>
      <w:bookmarkStart w:id="1" w:name="_GoBack"/>
      <w:bookmarkEnd w:id="1"/>
      <w:r>
        <w:rPr>
          <w:rFonts w:hint="eastAsia" w:ascii="方正小标宋简体" w:eastAsia="方正小标宋简体"/>
          <w:sz w:val="44"/>
        </w:rPr>
        <w:t>》的通知</w:t>
      </w:r>
    </w:p>
    <w:p>
      <w:pPr>
        <w:pStyle w:val="3"/>
        <w:spacing w:before="12"/>
        <w:rPr>
          <w:rFonts w:ascii="方正小标宋简体"/>
          <w:sz w:val="28"/>
        </w:rPr>
      </w:pPr>
    </w:p>
    <w:p>
      <w:pPr>
        <w:pStyle w:val="3"/>
        <w:spacing w:before="1" w:line="292" w:lineRule="auto"/>
        <w:ind w:left="106" w:right="271"/>
      </w:pPr>
      <w:r>
        <w:t>各镇人民政府，区政府各委、办、局（</w:t>
      </w:r>
      <w:r>
        <w:rPr>
          <w:spacing w:val="-2"/>
        </w:rPr>
        <w:t>公司</w:t>
      </w:r>
      <w:r>
        <w:rPr>
          <w:spacing w:val="-156"/>
        </w:rPr>
        <w:t>）</w:t>
      </w:r>
      <w:r>
        <w:t>、中心，各街道办事处</w:t>
      </w:r>
    </w:p>
    <w:p>
      <w:pPr>
        <w:pStyle w:val="3"/>
        <w:spacing w:line="292" w:lineRule="auto"/>
        <w:ind w:left="106" w:right="271" w:firstLine="640"/>
        <w:jc w:val="both"/>
      </w:pPr>
      <w:r>
        <w:t>《大兴区火灾事故延伸调查实施办法（</w:t>
      </w:r>
      <w:r>
        <w:rPr>
          <w:spacing w:val="-2"/>
        </w:rPr>
        <w:t>试行</w:t>
      </w:r>
      <w:r>
        <w:rPr>
          <w:spacing w:val="-159"/>
        </w:rPr>
        <w:t>）</w:t>
      </w:r>
      <w:r>
        <w:rPr>
          <w:spacing w:val="-15"/>
        </w:rPr>
        <w:t xml:space="preserve">》已经第 </w:t>
      </w:r>
      <w:r>
        <w:t>1</w:t>
      </w:r>
      <w:r>
        <w:rPr>
          <w:spacing w:val="-36"/>
        </w:rPr>
        <w:t xml:space="preserve"> 次</w:t>
      </w:r>
      <w:r>
        <w:rPr>
          <w:spacing w:val="-25"/>
        </w:rPr>
        <w:t>区政府常务会议审议通过，现印发给你们，请结合实际，认真贯彻执行。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5"/>
        </w:rPr>
      </w:pPr>
    </w:p>
    <w:p>
      <w:pPr>
        <w:pStyle w:val="3"/>
        <w:spacing w:before="55" w:line="326" w:lineRule="auto"/>
        <w:ind w:left="5386" w:right="1176" w:hanging="538"/>
      </w:pPr>
      <w:r>
        <w:rPr>
          <w:spacing w:val="-2"/>
        </w:rPr>
        <w:t>北京市大兴区人民政府</w:t>
      </w:r>
      <w:r>
        <w:t>2022</w:t>
      </w:r>
      <w:r>
        <w:rPr>
          <w:spacing w:val="-54"/>
        </w:rPr>
        <w:t xml:space="preserve"> 年 </w:t>
      </w:r>
      <w:r>
        <w:t>1</w:t>
      </w:r>
      <w:r>
        <w:rPr>
          <w:spacing w:val="-54"/>
        </w:rPr>
        <w:t xml:space="preserve"> 月 </w:t>
      </w:r>
      <w:r>
        <w:t>20</w:t>
      </w:r>
      <w:r>
        <w:rPr>
          <w:spacing w:val="-41"/>
        </w:rPr>
        <w:t xml:space="preserve"> 日</w:t>
      </w:r>
    </w:p>
    <w:p>
      <w:pPr>
        <w:pStyle w:val="3"/>
        <w:spacing w:before="5"/>
        <w:ind w:left="747"/>
      </w:pPr>
      <w:r>
        <w:t>（此件主动公开）</w:t>
      </w:r>
    </w:p>
    <w:p>
      <w:pPr>
        <w:spacing w:after="0"/>
        <w:sectPr>
          <w:headerReference r:id="rId3" w:type="default"/>
          <w:footerReference r:id="rId4" w:type="default"/>
          <w:type w:val="continuous"/>
          <w:pgSz w:w="11910" w:h="16840"/>
          <w:pgMar w:top="1580" w:right="1200" w:bottom="1180" w:left="1480" w:header="720" w:footer="986" w:gutter="0"/>
          <w:pgNumType w:start="1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7"/>
        </w:rPr>
      </w:pPr>
    </w:p>
    <w:p>
      <w:pPr>
        <w:pStyle w:val="2"/>
        <w:spacing w:line="751" w:lineRule="exact"/>
        <w:ind w:right="169"/>
      </w:pPr>
      <w:r>
        <w:t>大兴区火灾事故延伸调查实施办法（试行）</w:t>
      </w:r>
    </w:p>
    <w:p>
      <w:pPr>
        <w:pStyle w:val="3"/>
        <w:spacing w:before="8"/>
        <w:rPr>
          <w:rFonts w:ascii="方正小标宋简体"/>
          <w:sz w:val="35"/>
        </w:rPr>
      </w:pPr>
    </w:p>
    <w:p>
      <w:pPr>
        <w:pStyle w:val="3"/>
        <w:tabs>
          <w:tab w:val="left" w:pos="1259"/>
          <w:tab w:val="left" w:pos="1900"/>
        </w:tabs>
        <w:ind w:right="16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总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pStyle w:val="3"/>
        <w:rPr>
          <w:rFonts w:ascii="黑体"/>
        </w:rPr>
      </w:pPr>
    </w:p>
    <w:p>
      <w:pPr>
        <w:pStyle w:val="3"/>
        <w:spacing w:before="9"/>
        <w:rPr>
          <w:rFonts w:ascii="黑体"/>
          <w:sz w:val="29"/>
        </w:rPr>
      </w:pPr>
    </w:p>
    <w:p>
      <w:pPr>
        <w:pStyle w:val="3"/>
        <w:spacing w:line="350" w:lineRule="auto"/>
        <w:ind w:left="106" w:right="112" w:firstLine="640"/>
        <w:jc w:val="both"/>
      </w:pPr>
      <w:r>
        <w:rPr>
          <w:rFonts w:hint="eastAsia" w:ascii="黑体" w:eastAsia="黑体"/>
          <w:spacing w:val="37"/>
        </w:rPr>
        <w:t xml:space="preserve">第一条 </w:t>
      </w:r>
      <w:r>
        <w:rPr>
          <w:spacing w:val="-10"/>
        </w:rPr>
        <w:t>为规范火灾事故延伸调查，健全火灾事故责任追究</w:t>
      </w:r>
      <w:r>
        <w:rPr>
          <w:spacing w:val="-13"/>
        </w:rPr>
        <w:t>处理机制，改进火灾防范工作，保障人民群众生命财产安全，根</w:t>
      </w:r>
      <w:r>
        <w:rPr>
          <w:spacing w:val="-22"/>
        </w:rPr>
        <w:t>据《中华人民共和国消防法</w:t>
      </w:r>
      <w:r>
        <w:t>（2021</w:t>
      </w:r>
      <w:r>
        <w:rPr>
          <w:spacing w:val="-18"/>
        </w:rPr>
        <w:t xml:space="preserve"> 年修订版</w:t>
      </w:r>
      <w:r>
        <w:rPr>
          <w:spacing w:val="-161"/>
        </w:rPr>
        <w:t>）</w:t>
      </w:r>
      <w:r>
        <w:rPr>
          <w:spacing w:val="-276"/>
        </w:rPr>
        <w:t>》</w:t>
      </w:r>
      <w:r>
        <w:t>（</w:t>
      </w:r>
      <w:r>
        <w:rPr>
          <w:spacing w:val="-17"/>
        </w:rPr>
        <w:t xml:space="preserve">主席令第 </w:t>
      </w:r>
      <w:r>
        <w:t>81</w:t>
      </w:r>
      <w:r>
        <w:rPr>
          <w:spacing w:val="-43"/>
        </w:rPr>
        <w:t xml:space="preserve"> 号</w:t>
      </w:r>
      <w:r>
        <w:rPr>
          <w:spacing w:val="-161"/>
        </w:rPr>
        <w:t>）</w:t>
      </w:r>
      <w:r>
        <w:t>、</w:t>
      </w:r>
    </w:p>
    <w:p>
      <w:pPr>
        <w:pStyle w:val="3"/>
        <w:spacing w:before="4" w:line="350" w:lineRule="auto"/>
        <w:ind w:left="106" w:right="112"/>
        <w:jc w:val="both"/>
      </w:pPr>
      <w:r>
        <w:t>《生产安全事故报告和调查处理条例</w:t>
      </w:r>
      <w:r>
        <w:rPr>
          <w:spacing w:val="-298"/>
        </w:rPr>
        <w:t>》</w:t>
      </w:r>
      <w:r>
        <w:t>（</w:t>
      </w:r>
      <w:r>
        <w:rPr>
          <w:spacing w:val="-14"/>
        </w:rPr>
        <w:t xml:space="preserve">国务院令第 </w:t>
      </w:r>
      <w:r>
        <w:t>493</w:t>
      </w:r>
      <w:r>
        <w:rPr>
          <w:spacing w:val="-41"/>
        </w:rPr>
        <w:t xml:space="preserve"> 号</w:t>
      </w:r>
      <w:r>
        <w:rPr>
          <w:spacing w:val="-159"/>
        </w:rPr>
        <w:t>）</w:t>
      </w:r>
      <w:r>
        <w:rPr>
          <w:spacing w:val="-100"/>
        </w:rPr>
        <w:t>、《消</w:t>
      </w:r>
      <w:r>
        <w:rPr>
          <w:spacing w:val="-98"/>
        </w:rPr>
        <w:t>防安全责任制实施办法》</w:t>
      </w:r>
      <w:r>
        <w:t>（</w:t>
      </w:r>
      <w:r>
        <w:rPr>
          <w:spacing w:val="-3"/>
        </w:rPr>
        <w:t>国办发〔</w:t>
      </w:r>
      <w:r>
        <w:t>2017</w:t>
      </w:r>
      <w:r>
        <w:rPr>
          <w:spacing w:val="-7"/>
        </w:rPr>
        <w:t>〕</w:t>
      </w:r>
      <w:r>
        <w:t>87</w:t>
      </w:r>
      <w:r>
        <w:rPr>
          <w:spacing w:val="-43"/>
        </w:rPr>
        <w:t xml:space="preserve"> 号</w:t>
      </w:r>
      <w:r>
        <w:rPr>
          <w:spacing w:val="-159"/>
        </w:rPr>
        <w:t>）</w:t>
      </w:r>
      <w:r>
        <w:rPr>
          <w:spacing w:val="-25"/>
        </w:rPr>
        <w:t>、《北京市生产</w:t>
      </w:r>
      <w:r>
        <w:rPr>
          <w:spacing w:val="-35"/>
        </w:rPr>
        <w:t>安全事故报告和调查处理办法》</w:t>
      </w:r>
      <w:r>
        <w:t>（</w:t>
      </w:r>
      <w:r>
        <w:rPr>
          <w:spacing w:val="-8"/>
        </w:rPr>
        <w:t xml:space="preserve">北京市人民政府令第 </w:t>
      </w:r>
      <w:r>
        <w:t>217</w:t>
      </w:r>
      <w:r>
        <w:rPr>
          <w:spacing w:val="-36"/>
        </w:rPr>
        <w:t xml:space="preserve"> 号</w:t>
      </w:r>
      <w:r>
        <w:rPr>
          <w:spacing w:val="-156"/>
        </w:rPr>
        <w:t>）</w:t>
      </w:r>
      <w:r>
        <w:t>、</w:t>
      </w:r>
    </w:p>
    <w:p>
      <w:pPr>
        <w:pStyle w:val="3"/>
        <w:spacing w:before="4" w:line="350" w:lineRule="auto"/>
        <w:ind w:left="106" w:right="271"/>
        <w:jc w:val="both"/>
      </w:pPr>
      <w:r>
        <w:rPr>
          <w:spacing w:val="3"/>
        </w:rPr>
        <w:t>《中共北京市委办公厅 北京市人民政府办公厅印发&lt;关于深化</w:t>
      </w:r>
      <w:r>
        <w:t>消防执法改革的实施意见&gt;的通知</w:t>
      </w:r>
      <w:r>
        <w:rPr>
          <w:spacing w:val="-209"/>
        </w:rPr>
        <w:t>》</w:t>
      </w:r>
      <w:r>
        <w:t>（</w:t>
      </w:r>
      <w:r>
        <w:rPr>
          <w:spacing w:val="-12"/>
        </w:rPr>
        <w:t>京办字〔</w:t>
      </w:r>
      <w:r>
        <w:t>2020</w:t>
      </w:r>
      <w:r>
        <w:rPr>
          <w:spacing w:val="-48"/>
        </w:rPr>
        <w:t>〕</w:t>
      </w:r>
      <w:r>
        <w:t>12</w:t>
      </w:r>
      <w:r>
        <w:rPr>
          <w:spacing w:val="-46"/>
        </w:rPr>
        <w:t xml:space="preserve"> 号</w:t>
      </w:r>
      <w:r>
        <w:rPr>
          <w:spacing w:val="-159"/>
        </w:rPr>
        <w:t>）</w:t>
      </w:r>
      <w:r>
        <w:rPr>
          <w:spacing w:val="-70"/>
        </w:rPr>
        <w:t>、《火</w:t>
      </w:r>
      <w:r>
        <w:rPr>
          <w:spacing w:val="-81"/>
        </w:rPr>
        <w:t>灾事故调查规定》</w:t>
      </w:r>
      <w:r>
        <w:t>（</w:t>
      </w:r>
      <w:r>
        <w:rPr>
          <w:spacing w:val="-13"/>
        </w:rPr>
        <w:t xml:space="preserve">公安部令第 </w:t>
      </w:r>
      <w:r>
        <w:t>121</w:t>
      </w:r>
      <w:r>
        <w:rPr>
          <w:spacing w:val="-36"/>
        </w:rPr>
        <w:t xml:space="preserve"> 号</w:t>
      </w:r>
      <w:r>
        <w:rPr>
          <w:spacing w:val="-156"/>
        </w:rPr>
        <w:t>）</w:t>
      </w:r>
      <w:r>
        <w:rPr>
          <w:spacing w:val="-17"/>
        </w:rPr>
        <w:t>、《关于调整火灾等级标</w:t>
      </w:r>
      <w:r>
        <w:rPr>
          <w:spacing w:val="-27"/>
        </w:rPr>
        <w:t>准的通知》</w:t>
      </w:r>
      <w:r>
        <w:rPr>
          <w:spacing w:val="5"/>
        </w:rPr>
        <w:t>（公传发〔</w:t>
      </w:r>
      <w:r>
        <w:t>2007</w:t>
      </w:r>
      <w:r>
        <w:rPr>
          <w:spacing w:val="7"/>
        </w:rPr>
        <w:t>〕</w:t>
      </w:r>
      <w:r>
        <w:t>245</w:t>
      </w:r>
      <w:r>
        <w:rPr>
          <w:spacing w:val="-46"/>
        </w:rPr>
        <w:t xml:space="preserve"> 号</w:t>
      </w:r>
      <w:r>
        <w:rPr>
          <w:spacing w:val="7"/>
        </w:rPr>
        <w:t>）</w:t>
      </w:r>
      <w:r>
        <w:rPr>
          <w:spacing w:val="4"/>
        </w:rPr>
        <w:t>等文件精神，结合实际， 制定本办法。</w:t>
      </w:r>
    </w:p>
    <w:p>
      <w:pPr>
        <w:pStyle w:val="3"/>
        <w:spacing w:before="7" w:line="350" w:lineRule="auto"/>
        <w:ind w:left="106" w:right="271" w:firstLine="640"/>
        <w:jc w:val="both"/>
      </w:pPr>
      <w:r>
        <w:rPr>
          <w:rFonts w:hint="eastAsia" w:ascii="黑体" w:eastAsia="黑体"/>
          <w:spacing w:val="37"/>
        </w:rPr>
        <w:t xml:space="preserve">第二条 </w:t>
      </w:r>
      <w:r>
        <w:rPr>
          <w:spacing w:val="-10"/>
        </w:rPr>
        <w:t>发生下列一般火灾事故的，由区消防救援支队牵头</w:t>
      </w:r>
      <w:r>
        <w:rPr>
          <w:spacing w:val="2"/>
          <w:w w:val="99"/>
        </w:rPr>
        <w:t>成立火灾事故延伸调查组（</w:t>
      </w:r>
      <w:r>
        <w:rPr>
          <w:spacing w:val="1"/>
          <w:w w:val="99"/>
        </w:rPr>
        <w:t>以下简称调查组</w:t>
      </w:r>
      <w:r>
        <w:rPr>
          <w:spacing w:val="-156"/>
          <w:w w:val="99"/>
        </w:rPr>
        <w:t>）</w:t>
      </w:r>
      <w:r>
        <w:rPr>
          <w:spacing w:val="1"/>
          <w:w w:val="99"/>
        </w:rPr>
        <w:t>，依法组织开展火</w:t>
      </w:r>
      <w:r>
        <w:rPr>
          <w:spacing w:val="1"/>
        </w:rPr>
        <w:t>灾事故延伸调查工作。</w:t>
      </w:r>
    </w:p>
    <w:p>
      <w:pPr>
        <w:pStyle w:val="9"/>
        <w:numPr>
          <w:ilvl w:val="0"/>
          <w:numId w:val="1"/>
        </w:numPr>
        <w:tabs>
          <w:tab w:val="left" w:pos="1067"/>
        </w:tabs>
        <w:spacing w:before="4" w:after="0" w:line="240" w:lineRule="auto"/>
        <w:ind w:left="1066" w:right="0" w:hanging="320"/>
        <w:jc w:val="left"/>
        <w:rPr>
          <w:sz w:val="32"/>
        </w:rPr>
      </w:pPr>
      <w:r>
        <w:rPr>
          <w:spacing w:val="-12"/>
          <w:sz w:val="32"/>
        </w:rPr>
        <w:t xml:space="preserve">一次火灾死亡 </w:t>
      </w:r>
      <w:r>
        <w:rPr>
          <w:sz w:val="32"/>
        </w:rPr>
        <w:t>10</w:t>
      </w:r>
      <w:r>
        <w:rPr>
          <w:spacing w:val="-15"/>
          <w:sz w:val="32"/>
        </w:rPr>
        <w:t xml:space="preserve"> 人以下的。</w:t>
      </w:r>
    </w:p>
    <w:p>
      <w:pPr>
        <w:pStyle w:val="9"/>
        <w:numPr>
          <w:ilvl w:val="0"/>
          <w:numId w:val="1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pacing w:val="-12"/>
          <w:sz w:val="32"/>
        </w:rPr>
        <w:t xml:space="preserve">一次火灾重伤 </w:t>
      </w:r>
      <w:r>
        <w:rPr>
          <w:sz w:val="32"/>
        </w:rPr>
        <w:t>50</w:t>
      </w:r>
      <w:r>
        <w:rPr>
          <w:spacing w:val="-15"/>
          <w:sz w:val="32"/>
        </w:rPr>
        <w:t xml:space="preserve"> 人以下的。</w:t>
      </w:r>
    </w:p>
    <w:p>
      <w:pPr>
        <w:pStyle w:val="9"/>
        <w:numPr>
          <w:ilvl w:val="0"/>
          <w:numId w:val="1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pacing w:val="-8"/>
          <w:sz w:val="32"/>
        </w:rPr>
        <w:t xml:space="preserve">一次火灾直接财产损失 </w:t>
      </w:r>
      <w:r>
        <w:rPr>
          <w:sz w:val="32"/>
        </w:rPr>
        <w:t>50</w:t>
      </w:r>
      <w:r>
        <w:rPr>
          <w:spacing w:val="-34"/>
          <w:sz w:val="32"/>
        </w:rPr>
        <w:t xml:space="preserve"> 万以上 </w:t>
      </w:r>
      <w:r>
        <w:rPr>
          <w:sz w:val="32"/>
        </w:rPr>
        <w:t>5000</w:t>
      </w:r>
      <w:r>
        <w:rPr>
          <w:spacing w:val="-14"/>
          <w:sz w:val="32"/>
        </w:rPr>
        <w:t xml:space="preserve"> 万以下的。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200" w:bottom="1180" w:left="1480" w:header="0" w:footer="98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9"/>
        <w:numPr>
          <w:ilvl w:val="0"/>
          <w:numId w:val="1"/>
        </w:numPr>
        <w:tabs>
          <w:tab w:val="left" w:pos="1067"/>
        </w:tabs>
        <w:spacing w:before="55" w:after="0" w:line="350" w:lineRule="auto"/>
        <w:ind w:left="106" w:right="273" w:firstLine="640"/>
        <w:jc w:val="left"/>
        <w:rPr>
          <w:sz w:val="32"/>
        </w:rPr>
      </w:pPr>
      <w:r>
        <w:rPr>
          <w:spacing w:val="-9"/>
          <w:w w:val="95"/>
          <w:sz w:val="32"/>
        </w:rPr>
        <w:t xml:space="preserve">其他在全区有重大影响，并经国家部委、北京市或大兴区 </w:t>
      </w:r>
      <w:r>
        <w:rPr>
          <w:spacing w:val="-9"/>
          <w:sz w:val="32"/>
        </w:rPr>
        <w:t>主要领导批办、督办的。</w:t>
      </w:r>
    </w:p>
    <w:p>
      <w:pPr>
        <w:pStyle w:val="3"/>
        <w:spacing w:before="2" w:line="350" w:lineRule="auto"/>
        <w:ind w:left="106" w:right="112" w:firstLine="640"/>
      </w:pPr>
      <w:r>
        <w:rPr>
          <w:spacing w:val="-6"/>
        </w:rPr>
        <w:t>除上述四项火灾事故以外的其他一般火灾事故，由区消防救</w:t>
      </w:r>
      <w:r>
        <w:rPr>
          <w:spacing w:val="-18"/>
          <w:w w:val="95"/>
        </w:rPr>
        <w:t xml:space="preserve">援支队自行组织开展火灾事故原因调查工作。铁路、港航、民航、 </w:t>
      </w:r>
      <w:r>
        <w:rPr>
          <w:spacing w:val="-18"/>
        </w:rPr>
        <w:t>国有林区及军事设施的火灾事故延伸调查不适用本办法。</w:t>
      </w:r>
    </w:p>
    <w:p>
      <w:pPr>
        <w:pStyle w:val="3"/>
        <w:spacing w:before="4" w:line="350" w:lineRule="auto"/>
        <w:ind w:left="106" w:right="158" w:firstLine="640"/>
        <w:jc w:val="both"/>
      </w:pPr>
      <w:r>
        <w:rPr>
          <w:rFonts w:hint="eastAsia" w:ascii="黑体" w:eastAsia="黑体"/>
          <w:spacing w:val="37"/>
        </w:rPr>
        <w:t xml:space="preserve">第三条 </w:t>
      </w:r>
      <w:r>
        <w:rPr>
          <w:spacing w:val="-7"/>
        </w:rPr>
        <w:t>火灾事故延伸调查任务为查明火灾原因，统计火灾</w:t>
      </w:r>
      <w:r>
        <w:rPr>
          <w:spacing w:val="-12"/>
        </w:rPr>
        <w:t>损失，查找火灾风险、火灾防控漏洞及薄弱环节，依法追究火灾</w:t>
      </w:r>
      <w:r>
        <w:rPr>
          <w:spacing w:val="-17"/>
        </w:rPr>
        <w:t>事故有关单位和责任人责任。同时，总结火灾教训，提出和制定有针对性的改进意见和措施，进一步改进和完善火灾防范措施。</w:t>
      </w:r>
    </w:p>
    <w:p>
      <w:pPr>
        <w:pStyle w:val="3"/>
        <w:tabs>
          <w:tab w:val="left" w:pos="2026"/>
        </w:tabs>
        <w:spacing w:before="6" w:line="350" w:lineRule="auto"/>
        <w:ind w:left="106" w:right="158" w:firstLine="640"/>
      </w:pPr>
      <w:r>
        <w:rPr>
          <w:rFonts w:hint="eastAsia" w:ascii="黑体" w:hAnsi="黑体" w:eastAsia="黑体"/>
        </w:rPr>
        <w:t>第四条</w:t>
      </w:r>
      <w:r>
        <w:rPr>
          <w:rFonts w:hint="eastAsia" w:ascii="黑体" w:hAnsi="黑体" w:eastAsia="黑体"/>
        </w:rPr>
        <w:tab/>
      </w:r>
      <w:r>
        <w:t>火灾事故延伸调查应当坚持“及时、客观、公正</w:t>
      </w:r>
      <w:r>
        <w:rPr>
          <w:spacing w:val="-11"/>
        </w:rPr>
        <w:t>、</w:t>
      </w:r>
      <w:r>
        <w:t>合法</w:t>
      </w:r>
      <w:r>
        <w:rPr>
          <w:spacing w:val="-58"/>
        </w:rPr>
        <w:t>”</w:t>
      </w:r>
      <w:r>
        <w:t>原则</w:t>
      </w:r>
      <w:r>
        <w:rPr>
          <w:spacing w:val="-58"/>
        </w:rPr>
        <w:t>，</w:t>
      </w:r>
      <w:r>
        <w:t>任何单位和个人不得妨碍和非法干预火灾事故延伸调查工作。</w:t>
      </w:r>
    </w:p>
    <w:p>
      <w:pPr>
        <w:pStyle w:val="3"/>
        <w:spacing w:before="2"/>
        <w:rPr>
          <w:sz w:val="47"/>
        </w:rPr>
      </w:pPr>
    </w:p>
    <w:p>
      <w:pPr>
        <w:pStyle w:val="3"/>
        <w:tabs>
          <w:tab w:val="left" w:pos="1259"/>
        </w:tabs>
        <w:ind w:right="16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第二章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火灾事故延伸调查</w:t>
      </w:r>
    </w:p>
    <w:p>
      <w:pPr>
        <w:pStyle w:val="3"/>
        <w:rPr>
          <w:rFonts w:ascii="黑体"/>
        </w:rPr>
      </w:pPr>
    </w:p>
    <w:p>
      <w:pPr>
        <w:pStyle w:val="3"/>
        <w:spacing w:before="8"/>
        <w:rPr>
          <w:rFonts w:ascii="黑体"/>
          <w:sz w:val="29"/>
        </w:rPr>
      </w:pPr>
    </w:p>
    <w:p>
      <w:pPr>
        <w:pStyle w:val="3"/>
        <w:tabs>
          <w:tab w:val="left" w:pos="2026"/>
        </w:tabs>
        <w:spacing w:line="350" w:lineRule="auto"/>
        <w:ind w:left="106" w:right="112" w:firstLine="640"/>
      </w:pPr>
      <w:r>
        <w:rPr>
          <w:rFonts w:hint="eastAsia" w:ascii="黑体" w:eastAsia="黑体"/>
        </w:rPr>
        <w:t>第五条</w:t>
      </w:r>
      <w:r>
        <w:rPr>
          <w:rFonts w:hint="eastAsia" w:ascii="黑体" w:eastAsia="黑体"/>
        </w:rPr>
        <w:tab/>
      </w:r>
      <w:r>
        <w:t>调查组由区消防救援支</w:t>
      </w:r>
      <w:r>
        <w:rPr>
          <w:spacing w:val="3"/>
        </w:rPr>
        <w:t>队</w:t>
      </w:r>
      <w:r>
        <w:rPr>
          <w:spacing w:val="-137"/>
        </w:rPr>
        <w:t>、</w:t>
      </w:r>
      <w:r>
        <w:t>区应急局</w:t>
      </w:r>
      <w:r>
        <w:rPr>
          <w:spacing w:val="-137"/>
        </w:rPr>
        <w:t>、</w:t>
      </w:r>
      <w:r>
        <w:t>区公安分局</w:t>
      </w:r>
      <w:r>
        <w:rPr>
          <w:spacing w:val="-11"/>
        </w:rPr>
        <w:t>、</w:t>
      </w:r>
      <w:r>
        <w:rPr>
          <w:spacing w:val="9"/>
        </w:rPr>
        <w:t>区</w:t>
      </w:r>
      <w:r>
        <w:rPr>
          <w:spacing w:val="7"/>
        </w:rPr>
        <w:t>总</w:t>
      </w:r>
      <w:r>
        <w:rPr>
          <w:spacing w:val="9"/>
        </w:rPr>
        <w:t>工</w:t>
      </w:r>
      <w:r>
        <w:rPr>
          <w:spacing w:val="7"/>
        </w:rPr>
        <w:t>会</w:t>
      </w:r>
      <w:r>
        <w:rPr>
          <w:spacing w:val="9"/>
        </w:rPr>
        <w:t>指派</w:t>
      </w:r>
      <w:r>
        <w:rPr>
          <w:spacing w:val="7"/>
        </w:rPr>
        <w:t>专</w:t>
      </w:r>
      <w:r>
        <w:rPr>
          <w:spacing w:val="9"/>
        </w:rPr>
        <w:t>人组</w:t>
      </w:r>
      <w:r>
        <w:rPr>
          <w:spacing w:val="7"/>
        </w:rPr>
        <w:t>成</w:t>
      </w:r>
      <w:r>
        <w:rPr>
          <w:spacing w:val="9"/>
        </w:rPr>
        <w:t>，</w:t>
      </w:r>
      <w:r>
        <w:rPr>
          <w:spacing w:val="7"/>
        </w:rPr>
        <w:t>必</w:t>
      </w:r>
      <w:r>
        <w:rPr>
          <w:spacing w:val="9"/>
        </w:rPr>
        <w:t>要时</w:t>
      </w:r>
      <w:r>
        <w:rPr>
          <w:spacing w:val="7"/>
        </w:rPr>
        <w:t>邀</w:t>
      </w:r>
      <w:r>
        <w:rPr>
          <w:spacing w:val="9"/>
        </w:rPr>
        <w:t>请区</w:t>
      </w:r>
      <w:r>
        <w:rPr>
          <w:spacing w:val="7"/>
        </w:rPr>
        <w:t>人</w:t>
      </w:r>
      <w:r>
        <w:rPr>
          <w:spacing w:val="9"/>
        </w:rPr>
        <w:t>民</w:t>
      </w:r>
      <w:r>
        <w:rPr>
          <w:spacing w:val="7"/>
        </w:rPr>
        <w:t>检</w:t>
      </w:r>
      <w:r>
        <w:rPr>
          <w:spacing w:val="9"/>
        </w:rPr>
        <w:t>察院</w:t>
      </w:r>
      <w:r>
        <w:rPr>
          <w:spacing w:val="7"/>
        </w:rPr>
        <w:t>指</w:t>
      </w:r>
      <w:r>
        <w:rPr>
          <w:spacing w:val="9"/>
        </w:rPr>
        <w:t>派</w:t>
      </w:r>
      <w:r>
        <w:rPr>
          <w:spacing w:val="7"/>
        </w:rPr>
        <w:t>专</w:t>
      </w:r>
      <w:r>
        <w:rPr>
          <w:spacing w:val="9"/>
        </w:rPr>
        <w:t>人</w:t>
      </w:r>
      <w:r>
        <w:t>参</w:t>
      </w:r>
      <w:r>
        <w:rPr>
          <w:w w:val="95"/>
        </w:rPr>
        <w:t>加</w:t>
      </w:r>
      <w:r>
        <w:rPr>
          <w:spacing w:val="-91"/>
          <w:w w:val="95"/>
        </w:rPr>
        <w:t>。</w:t>
      </w:r>
      <w:r>
        <w:rPr>
          <w:w w:val="95"/>
        </w:rPr>
        <w:t>根据火灾事故具体情况</w:t>
      </w:r>
      <w:r>
        <w:rPr>
          <w:spacing w:val="-91"/>
          <w:w w:val="95"/>
        </w:rPr>
        <w:t>，</w:t>
      </w:r>
      <w:r>
        <w:rPr>
          <w:w w:val="95"/>
        </w:rPr>
        <w:t>区住房城乡建设</w:t>
      </w:r>
      <w:r>
        <w:rPr>
          <w:spacing w:val="3"/>
          <w:w w:val="95"/>
        </w:rPr>
        <w:t>委</w:t>
      </w:r>
      <w:r>
        <w:rPr>
          <w:spacing w:val="-91"/>
          <w:w w:val="95"/>
        </w:rPr>
        <w:t>、</w:t>
      </w:r>
      <w:r>
        <w:rPr>
          <w:w w:val="95"/>
        </w:rPr>
        <w:t xml:space="preserve">区卫生健康委、 </w:t>
      </w:r>
      <w:r>
        <w:t>区经济和信息化局</w:t>
      </w:r>
      <w:r>
        <w:rPr>
          <w:spacing w:val="-39"/>
        </w:rPr>
        <w:t>、</w:t>
      </w:r>
      <w:r>
        <w:t>区民政局</w:t>
      </w:r>
      <w:r>
        <w:rPr>
          <w:spacing w:val="-39"/>
        </w:rPr>
        <w:t>、</w:t>
      </w:r>
      <w:r>
        <w:t>市规划自然资源委大兴分局</w:t>
      </w:r>
      <w:r>
        <w:rPr>
          <w:spacing w:val="-39"/>
        </w:rPr>
        <w:t>、</w:t>
      </w:r>
      <w:r>
        <w:t>区市场监管局等相关行业主管部门指派专人参</w:t>
      </w:r>
      <w:r>
        <w:rPr>
          <w:spacing w:val="3"/>
        </w:rPr>
        <w:t>加</w:t>
      </w:r>
      <w:r>
        <w:rPr>
          <w:spacing w:val="-115"/>
        </w:rPr>
        <w:t>，</w:t>
      </w:r>
      <w:r>
        <w:t>区纪委区监委机关可视具体情况列席调查组的有关会议。</w:t>
      </w:r>
    </w:p>
    <w:p>
      <w:pPr>
        <w:spacing w:after="0" w:line="350" w:lineRule="auto"/>
        <w:sectPr>
          <w:pgSz w:w="11910" w:h="16840"/>
          <w:pgMar w:top="1580" w:right="1200" w:bottom="1180" w:left="1480" w:header="0" w:footer="98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spacing w:before="55" w:line="350" w:lineRule="auto"/>
        <w:ind w:left="106" w:right="271" w:firstLine="640"/>
        <w:jc w:val="both"/>
      </w:pPr>
      <w:r>
        <w:rPr>
          <w:spacing w:val="-6"/>
          <w:w w:val="95"/>
        </w:rPr>
        <w:t xml:space="preserve">调查组组长一般由分管消防工作的区领导担任，特殊情况由 </w:t>
      </w:r>
      <w:r>
        <w:rPr>
          <w:spacing w:val="-12"/>
          <w:w w:val="95"/>
        </w:rPr>
        <w:t xml:space="preserve">区委、区政府主要领导指派其他区领导担任。区消防救援支队具 </w:t>
      </w:r>
      <w:r>
        <w:rPr>
          <w:spacing w:val="-17"/>
        </w:rPr>
        <w:t>体负责调查组相关工作的统筹协调，并为火灾事故延伸调查提供必要的工作条件。</w:t>
      </w:r>
    </w:p>
    <w:p>
      <w:pPr>
        <w:pStyle w:val="3"/>
        <w:spacing w:before="5" w:line="350" w:lineRule="auto"/>
        <w:ind w:left="106" w:right="270" w:firstLine="640"/>
        <w:jc w:val="both"/>
      </w:pPr>
      <w:r>
        <w:rPr>
          <w:rFonts w:hint="eastAsia" w:ascii="黑体" w:eastAsia="黑体"/>
          <w:spacing w:val="4"/>
        </w:rPr>
        <w:t xml:space="preserve">第六条 </w:t>
      </w:r>
      <w:r>
        <w:rPr>
          <w:spacing w:val="6"/>
        </w:rPr>
        <w:t>调查组成员应当具备火灾事故延伸调查所需要的</w:t>
      </w:r>
      <w:r>
        <w:rPr>
          <w:spacing w:val="-7"/>
        </w:rPr>
        <w:t>专业知识，并与火灾事故无直接利害关系。必要时，调查组可聘请符合条件的专业人员参加延伸调查工作。</w:t>
      </w:r>
    </w:p>
    <w:p>
      <w:pPr>
        <w:pStyle w:val="3"/>
        <w:spacing w:before="4" w:line="350" w:lineRule="auto"/>
        <w:ind w:left="106" w:right="273" w:firstLine="640"/>
      </w:pPr>
      <w:r>
        <w:rPr>
          <w:spacing w:val="-7"/>
        </w:rPr>
        <w:t>调查组成员应当依照所在部门和单位职责，依法依规提供相关技术支持，并完成调查组指派的工作。</w:t>
      </w:r>
    </w:p>
    <w:p>
      <w:pPr>
        <w:pStyle w:val="3"/>
        <w:tabs>
          <w:tab w:val="left" w:pos="1947"/>
        </w:tabs>
        <w:spacing w:before="3"/>
        <w:ind w:left="747"/>
      </w:pPr>
      <w:r>
        <w:rPr>
          <w:rFonts w:hint="eastAsia" w:ascii="黑体" w:eastAsia="黑体"/>
        </w:rPr>
        <w:t>第七条</w:t>
      </w:r>
      <w:r>
        <w:rPr>
          <w:rFonts w:hint="eastAsia" w:ascii="黑体" w:eastAsia="黑体"/>
        </w:rPr>
        <w:tab/>
      </w:r>
      <w:r>
        <w:t>调查组履行以下职责</w:t>
      </w:r>
    </w:p>
    <w:p>
      <w:pPr>
        <w:pStyle w:val="9"/>
        <w:numPr>
          <w:ilvl w:val="0"/>
          <w:numId w:val="2"/>
        </w:numPr>
        <w:tabs>
          <w:tab w:val="left" w:pos="1067"/>
        </w:tabs>
        <w:spacing w:before="190" w:after="0" w:line="350" w:lineRule="auto"/>
        <w:ind w:left="106" w:right="273" w:firstLine="640"/>
        <w:jc w:val="left"/>
        <w:rPr>
          <w:sz w:val="32"/>
        </w:rPr>
      </w:pPr>
      <w:r>
        <w:rPr>
          <w:spacing w:val="-9"/>
          <w:w w:val="95"/>
          <w:sz w:val="32"/>
        </w:rPr>
        <w:t xml:space="preserve">查明火灾事故发生的原因、经过、人员伤亡情况及直接经 </w:t>
      </w:r>
      <w:r>
        <w:rPr>
          <w:spacing w:val="-9"/>
          <w:sz w:val="32"/>
        </w:rPr>
        <w:t>济损失。</w:t>
      </w:r>
    </w:p>
    <w:p>
      <w:pPr>
        <w:pStyle w:val="9"/>
        <w:numPr>
          <w:ilvl w:val="0"/>
          <w:numId w:val="2"/>
        </w:numPr>
        <w:tabs>
          <w:tab w:val="left" w:pos="1067"/>
        </w:tabs>
        <w:spacing w:before="3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认定火灾事故的性质和事故责任。</w:t>
      </w:r>
    </w:p>
    <w:p>
      <w:pPr>
        <w:pStyle w:val="9"/>
        <w:numPr>
          <w:ilvl w:val="0"/>
          <w:numId w:val="2"/>
        </w:numPr>
        <w:tabs>
          <w:tab w:val="left" w:pos="1067"/>
        </w:tabs>
        <w:spacing w:before="190" w:after="0" w:line="350" w:lineRule="auto"/>
        <w:ind w:left="106" w:right="274" w:firstLine="640"/>
        <w:jc w:val="left"/>
        <w:rPr>
          <w:sz w:val="32"/>
        </w:rPr>
      </w:pPr>
      <w:r>
        <w:rPr>
          <w:spacing w:val="-10"/>
          <w:sz w:val="32"/>
        </w:rPr>
        <w:t>提出对火灾事故直接责任单位、其他责任单位和责任人员</w:t>
      </w:r>
      <w:r>
        <w:rPr>
          <w:sz w:val="32"/>
        </w:rPr>
        <w:t>的处理建议。</w:t>
      </w:r>
    </w:p>
    <w:p>
      <w:pPr>
        <w:pStyle w:val="9"/>
        <w:numPr>
          <w:ilvl w:val="0"/>
          <w:numId w:val="2"/>
        </w:numPr>
        <w:tabs>
          <w:tab w:val="left" w:pos="1067"/>
        </w:tabs>
        <w:spacing w:before="3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总结火灾事故教训，提出防范和整改措施。</w:t>
      </w:r>
    </w:p>
    <w:p>
      <w:pPr>
        <w:pStyle w:val="9"/>
        <w:numPr>
          <w:ilvl w:val="0"/>
          <w:numId w:val="2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提交火灾事故调查报告。</w:t>
      </w:r>
    </w:p>
    <w:p>
      <w:pPr>
        <w:pStyle w:val="3"/>
        <w:tabs>
          <w:tab w:val="left" w:pos="1947"/>
        </w:tabs>
        <w:spacing w:before="190"/>
        <w:ind w:left="747"/>
      </w:pPr>
      <w:r>
        <w:rPr>
          <w:rFonts w:hint="eastAsia" w:ascii="黑体" w:eastAsia="黑体"/>
        </w:rPr>
        <w:t>第八条</w:t>
      </w:r>
      <w:r>
        <w:rPr>
          <w:rFonts w:hint="eastAsia" w:ascii="黑体" w:eastAsia="黑体"/>
        </w:rPr>
        <w:tab/>
      </w:r>
      <w:r>
        <w:t>火灾事故延伸调查的主要内容包括</w:t>
      </w:r>
    </w:p>
    <w:p>
      <w:pPr>
        <w:pStyle w:val="9"/>
        <w:numPr>
          <w:ilvl w:val="0"/>
          <w:numId w:val="3"/>
        </w:numPr>
        <w:tabs>
          <w:tab w:val="left" w:pos="1103"/>
        </w:tabs>
        <w:spacing w:before="190" w:after="0" w:line="350" w:lineRule="auto"/>
        <w:ind w:left="106" w:right="281" w:firstLine="664"/>
        <w:jc w:val="left"/>
        <w:rPr>
          <w:sz w:val="32"/>
        </w:rPr>
      </w:pPr>
      <w:r>
        <w:rPr>
          <w:spacing w:val="1"/>
          <w:w w:val="95"/>
          <w:sz w:val="32"/>
        </w:rPr>
        <w:t xml:space="preserve">查清火灾发生的直接原因、诱因和导致火灾蔓延扩大的 </w:t>
      </w:r>
      <w:r>
        <w:rPr>
          <w:spacing w:val="8"/>
          <w:sz w:val="32"/>
        </w:rPr>
        <w:t>成因。</w:t>
      </w:r>
    </w:p>
    <w:p>
      <w:pPr>
        <w:pStyle w:val="9"/>
        <w:numPr>
          <w:ilvl w:val="0"/>
          <w:numId w:val="3"/>
        </w:numPr>
        <w:tabs>
          <w:tab w:val="left" w:pos="1067"/>
        </w:tabs>
        <w:spacing w:before="2" w:after="0" w:line="240" w:lineRule="auto"/>
        <w:ind w:left="1066" w:right="0" w:hanging="320"/>
        <w:jc w:val="left"/>
        <w:rPr>
          <w:sz w:val="32"/>
        </w:rPr>
      </w:pPr>
      <w:r>
        <w:rPr>
          <w:spacing w:val="-7"/>
          <w:sz w:val="32"/>
        </w:rPr>
        <w:t>查实有关单位和个人有无违反法律法规、技术标准及有关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200" w:bottom="1180" w:left="1480" w:header="0" w:footer="98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spacing w:before="55"/>
        <w:ind w:left="106"/>
      </w:pPr>
      <w:r>
        <w:t>规定的问题和行为。</w:t>
      </w:r>
    </w:p>
    <w:p>
      <w:pPr>
        <w:pStyle w:val="9"/>
        <w:numPr>
          <w:ilvl w:val="0"/>
          <w:numId w:val="3"/>
        </w:numPr>
        <w:tabs>
          <w:tab w:val="left" w:pos="1067"/>
        </w:tabs>
        <w:spacing w:before="190" w:after="0" w:line="350" w:lineRule="auto"/>
        <w:ind w:left="106" w:right="271" w:firstLine="640"/>
        <w:jc w:val="left"/>
        <w:rPr>
          <w:sz w:val="32"/>
        </w:rPr>
      </w:pPr>
      <w:r>
        <w:rPr>
          <w:spacing w:val="-9"/>
          <w:sz w:val="32"/>
        </w:rPr>
        <w:t>调查火灾事故中使用管理、工程建设、中介服务、产品质量、属地管理及部门监管等方面的责任。</w:t>
      </w:r>
    </w:p>
    <w:p>
      <w:pPr>
        <w:pStyle w:val="3"/>
        <w:tabs>
          <w:tab w:val="left" w:pos="2067"/>
        </w:tabs>
        <w:spacing w:before="2" w:line="350" w:lineRule="auto"/>
        <w:ind w:left="106" w:right="270" w:firstLine="640"/>
      </w:pPr>
      <w:r>
        <w:rPr>
          <w:rFonts w:hint="eastAsia" w:ascii="黑体" w:eastAsia="黑体"/>
          <w:spacing w:val="9"/>
        </w:rPr>
        <w:t>第</w:t>
      </w:r>
      <w:r>
        <w:rPr>
          <w:rFonts w:hint="eastAsia" w:ascii="黑体" w:eastAsia="黑体"/>
          <w:spacing w:val="7"/>
        </w:rPr>
        <w:t>九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9"/>
          <w:w w:val="95"/>
        </w:rPr>
        <w:t>火</w:t>
      </w:r>
      <w:r>
        <w:rPr>
          <w:spacing w:val="7"/>
          <w:w w:val="95"/>
        </w:rPr>
        <w:t>灾</w:t>
      </w:r>
      <w:r>
        <w:rPr>
          <w:spacing w:val="9"/>
          <w:w w:val="95"/>
        </w:rPr>
        <w:t>事故发</w:t>
      </w:r>
      <w:r>
        <w:rPr>
          <w:spacing w:val="7"/>
          <w:w w:val="95"/>
        </w:rPr>
        <w:t>生</w:t>
      </w:r>
      <w:r>
        <w:rPr>
          <w:spacing w:val="9"/>
          <w:w w:val="95"/>
        </w:rPr>
        <w:t>单位及</w:t>
      </w:r>
      <w:r>
        <w:rPr>
          <w:spacing w:val="7"/>
          <w:w w:val="95"/>
        </w:rPr>
        <w:t>相</w:t>
      </w:r>
      <w:r>
        <w:rPr>
          <w:spacing w:val="9"/>
          <w:w w:val="95"/>
        </w:rPr>
        <w:t>关单位</w:t>
      </w:r>
      <w:r>
        <w:rPr>
          <w:spacing w:val="7"/>
          <w:w w:val="95"/>
        </w:rPr>
        <w:t>应</w:t>
      </w:r>
      <w:r>
        <w:rPr>
          <w:spacing w:val="9"/>
          <w:w w:val="95"/>
        </w:rPr>
        <w:t>当在调</w:t>
      </w:r>
      <w:r>
        <w:rPr>
          <w:spacing w:val="7"/>
          <w:w w:val="95"/>
        </w:rPr>
        <w:t>查</w:t>
      </w:r>
      <w:r>
        <w:rPr>
          <w:spacing w:val="9"/>
          <w:w w:val="95"/>
        </w:rPr>
        <w:t>组规</w:t>
      </w:r>
      <w:r>
        <w:rPr>
          <w:w w:val="95"/>
        </w:rPr>
        <w:t xml:space="preserve">定 </w:t>
      </w:r>
      <w:r>
        <w:t>时限内，提供下列材料</w:t>
      </w:r>
    </w:p>
    <w:p>
      <w:pPr>
        <w:pStyle w:val="9"/>
        <w:numPr>
          <w:ilvl w:val="0"/>
          <w:numId w:val="4"/>
        </w:numPr>
        <w:tabs>
          <w:tab w:val="left" w:pos="1067"/>
        </w:tabs>
        <w:spacing w:before="3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营业执照、行政许可及资质证明复印件。</w:t>
      </w:r>
    </w:p>
    <w:p>
      <w:pPr>
        <w:pStyle w:val="9"/>
        <w:numPr>
          <w:ilvl w:val="0"/>
          <w:numId w:val="4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组织机构及相关人员职责证明。</w:t>
      </w:r>
    </w:p>
    <w:p>
      <w:pPr>
        <w:pStyle w:val="9"/>
        <w:numPr>
          <w:ilvl w:val="0"/>
          <w:numId w:val="4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消防安全制度、灭火和应急疏散预案。</w:t>
      </w:r>
    </w:p>
    <w:p>
      <w:pPr>
        <w:pStyle w:val="9"/>
        <w:numPr>
          <w:ilvl w:val="0"/>
          <w:numId w:val="4"/>
        </w:numPr>
        <w:tabs>
          <w:tab w:val="left" w:pos="1103"/>
        </w:tabs>
        <w:spacing w:before="190" w:after="0" w:line="350" w:lineRule="auto"/>
        <w:ind w:left="106" w:right="283" w:firstLine="664"/>
        <w:jc w:val="left"/>
        <w:rPr>
          <w:sz w:val="32"/>
        </w:rPr>
      </w:pPr>
      <w:r>
        <w:rPr>
          <w:spacing w:val="1"/>
          <w:w w:val="95"/>
          <w:sz w:val="32"/>
        </w:rPr>
        <w:t xml:space="preserve">与火灾事故相关的合同、伤亡人员身份证明及劳动关系 </w:t>
      </w:r>
      <w:r>
        <w:rPr>
          <w:spacing w:val="8"/>
          <w:sz w:val="32"/>
        </w:rPr>
        <w:t>证明。</w:t>
      </w:r>
    </w:p>
    <w:p>
      <w:pPr>
        <w:pStyle w:val="9"/>
        <w:numPr>
          <w:ilvl w:val="0"/>
          <w:numId w:val="4"/>
        </w:numPr>
        <w:tabs>
          <w:tab w:val="left" w:pos="1103"/>
        </w:tabs>
        <w:spacing w:before="3" w:after="0" w:line="240" w:lineRule="auto"/>
        <w:ind w:left="1102" w:right="0" w:hanging="332"/>
        <w:jc w:val="left"/>
        <w:rPr>
          <w:sz w:val="32"/>
        </w:rPr>
      </w:pPr>
      <w:r>
        <w:rPr>
          <w:spacing w:val="11"/>
          <w:sz w:val="32"/>
        </w:rPr>
        <w:t>与火灾事故相关的设备、工艺资料和安全操作规程。</w:t>
      </w:r>
    </w:p>
    <w:p>
      <w:pPr>
        <w:pStyle w:val="9"/>
        <w:numPr>
          <w:ilvl w:val="0"/>
          <w:numId w:val="4"/>
        </w:numPr>
        <w:tabs>
          <w:tab w:val="left" w:pos="1112"/>
        </w:tabs>
        <w:spacing w:before="190" w:after="0" w:line="350" w:lineRule="auto"/>
        <w:ind w:left="106" w:right="281" w:firstLine="664"/>
        <w:jc w:val="left"/>
        <w:rPr>
          <w:sz w:val="32"/>
        </w:rPr>
      </w:pPr>
      <w:r>
        <w:rPr>
          <w:spacing w:val="20"/>
          <w:w w:val="95"/>
          <w:sz w:val="32"/>
        </w:rPr>
        <w:t xml:space="preserve">有关人员消防安全教育培训情况和特种作业人员资格 </w:t>
      </w:r>
      <w:r>
        <w:rPr>
          <w:spacing w:val="8"/>
          <w:sz w:val="32"/>
        </w:rPr>
        <w:t>证明。</w:t>
      </w:r>
    </w:p>
    <w:p>
      <w:pPr>
        <w:pStyle w:val="9"/>
        <w:numPr>
          <w:ilvl w:val="0"/>
          <w:numId w:val="4"/>
        </w:numPr>
        <w:tabs>
          <w:tab w:val="left" w:pos="1112"/>
        </w:tabs>
        <w:spacing w:before="3" w:after="0" w:line="350" w:lineRule="auto"/>
        <w:ind w:left="106" w:right="281" w:firstLine="664"/>
        <w:jc w:val="left"/>
        <w:rPr>
          <w:sz w:val="32"/>
        </w:rPr>
      </w:pPr>
      <w:r>
        <w:rPr>
          <w:spacing w:val="20"/>
          <w:w w:val="95"/>
          <w:sz w:val="32"/>
        </w:rPr>
        <w:t xml:space="preserve">火灾事故造成人员伤亡和直接经济损失等基本情况的 </w:t>
      </w:r>
      <w:r>
        <w:rPr>
          <w:spacing w:val="8"/>
          <w:sz w:val="32"/>
        </w:rPr>
        <w:t>说明。</w:t>
      </w:r>
    </w:p>
    <w:p>
      <w:pPr>
        <w:pStyle w:val="9"/>
        <w:numPr>
          <w:ilvl w:val="0"/>
          <w:numId w:val="4"/>
        </w:numPr>
        <w:tabs>
          <w:tab w:val="left" w:pos="1067"/>
        </w:tabs>
        <w:spacing w:before="2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火灾事故现场示意图。</w:t>
      </w:r>
    </w:p>
    <w:p>
      <w:pPr>
        <w:pStyle w:val="9"/>
        <w:numPr>
          <w:ilvl w:val="0"/>
          <w:numId w:val="4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与火灾事故有关的其他材料。</w:t>
      </w:r>
    </w:p>
    <w:p>
      <w:pPr>
        <w:pStyle w:val="3"/>
        <w:spacing w:before="190" w:line="350" w:lineRule="auto"/>
        <w:ind w:left="106" w:right="273" w:firstLine="640"/>
      </w:pPr>
      <w:r>
        <w:rPr>
          <w:spacing w:val="-8"/>
        </w:rPr>
        <w:t>以上材料内容需要部门予以确认的，相关部门应当积极配合完成。</w:t>
      </w:r>
    </w:p>
    <w:p>
      <w:pPr>
        <w:pStyle w:val="3"/>
        <w:tabs>
          <w:tab w:val="left" w:pos="2026"/>
        </w:tabs>
        <w:spacing w:before="3" w:line="350" w:lineRule="auto"/>
        <w:ind w:left="106" w:right="273" w:firstLine="640"/>
      </w:pPr>
      <w:r>
        <w:rPr>
          <w:rFonts w:hint="eastAsia" w:ascii="黑体" w:eastAsia="黑体"/>
        </w:rPr>
        <w:t>第十条</w:t>
      </w:r>
      <w:r>
        <w:rPr>
          <w:rFonts w:hint="eastAsia" w:ascii="黑体" w:eastAsia="黑体"/>
        </w:rPr>
        <w:tab/>
      </w:r>
      <w:r>
        <w:t>参加火灾事故延伸调查的部门和单</w:t>
      </w:r>
      <w:r>
        <w:rPr>
          <w:spacing w:val="3"/>
        </w:rPr>
        <w:t>位</w:t>
      </w:r>
      <w:r>
        <w:rPr>
          <w:spacing w:val="-115"/>
        </w:rPr>
        <w:t>，</w:t>
      </w:r>
      <w:r>
        <w:t>应当保障</w:t>
      </w:r>
      <w:r>
        <w:rPr>
          <w:spacing w:val="-12"/>
        </w:rPr>
        <w:t>其</w:t>
      </w:r>
      <w:r>
        <w:t>派出人员参加调查工作所需的交通工具、通信和技术设备等。</w:t>
      </w:r>
    </w:p>
    <w:p>
      <w:pPr>
        <w:spacing w:after="0" w:line="350" w:lineRule="auto"/>
        <w:sectPr>
          <w:pgSz w:w="11910" w:h="16840"/>
          <w:pgMar w:top="1580" w:right="1200" w:bottom="1180" w:left="1480" w:header="0" w:footer="98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7"/>
        </w:rPr>
      </w:pPr>
    </w:p>
    <w:p>
      <w:pPr>
        <w:pStyle w:val="3"/>
        <w:spacing w:before="55" w:line="350" w:lineRule="auto"/>
        <w:ind w:left="106" w:right="272" w:firstLine="640"/>
        <w:jc w:val="both"/>
      </w:pPr>
      <w:r>
        <w:rPr>
          <w:rFonts w:hint="eastAsia" w:ascii="黑体" w:eastAsia="黑体"/>
          <w:spacing w:val="2"/>
        </w:rPr>
        <w:t xml:space="preserve">第十一条 </w:t>
      </w:r>
      <w:r>
        <w:rPr>
          <w:spacing w:val="-5"/>
        </w:rPr>
        <w:t xml:space="preserve">调查组应当自火灾事故发生之日起 </w:t>
      </w:r>
      <w:r>
        <w:t>60</w:t>
      </w:r>
      <w:r>
        <w:rPr>
          <w:spacing w:val="-16"/>
        </w:rPr>
        <w:t xml:space="preserve"> 日内向区</w:t>
      </w:r>
      <w:r>
        <w:rPr>
          <w:spacing w:val="-19"/>
        </w:rPr>
        <w:t>政府提交火灾事故延伸调查报告；特殊情况下，经调查组组长批</w:t>
      </w:r>
      <w:r>
        <w:rPr>
          <w:spacing w:val="-12"/>
        </w:rPr>
        <w:t>准，提交火灾事故延伸调查报告的期限可以适当延长，但延长期</w:t>
      </w:r>
      <w:r>
        <w:rPr>
          <w:spacing w:val="-26"/>
        </w:rPr>
        <w:t xml:space="preserve">限不超过 </w:t>
      </w:r>
      <w:r>
        <w:t>30</w:t>
      </w:r>
      <w:r>
        <w:rPr>
          <w:spacing w:val="-26"/>
        </w:rPr>
        <w:t xml:space="preserve"> 日。</w:t>
      </w:r>
    </w:p>
    <w:p>
      <w:pPr>
        <w:pStyle w:val="3"/>
        <w:tabs>
          <w:tab w:val="left" w:pos="2347"/>
        </w:tabs>
        <w:spacing w:before="5" w:line="350" w:lineRule="auto"/>
        <w:ind w:left="747" w:right="1116"/>
      </w:pPr>
      <w:r>
        <w:rPr>
          <w:rFonts w:hint="eastAsia" w:ascii="黑体" w:eastAsia="黑体"/>
        </w:rPr>
        <w:t>第十二条</w:t>
      </w:r>
      <w:r>
        <w:rPr>
          <w:rFonts w:hint="eastAsia" w:ascii="黑体" w:eastAsia="黑体"/>
        </w:rPr>
        <w:tab/>
      </w:r>
      <w:r>
        <w:t>火灾事故延伸调查报告应当包括下列内</w:t>
      </w:r>
      <w:r>
        <w:rPr>
          <w:spacing w:val="-12"/>
        </w:rPr>
        <w:t>容</w:t>
      </w:r>
      <w:r>
        <w:t>1.火灾事故发生单位概况。</w:t>
      </w:r>
    </w:p>
    <w:p>
      <w:pPr>
        <w:pStyle w:val="9"/>
        <w:numPr>
          <w:ilvl w:val="0"/>
          <w:numId w:val="5"/>
        </w:numPr>
        <w:tabs>
          <w:tab w:val="left" w:pos="1067"/>
        </w:tabs>
        <w:spacing w:before="3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火灾事故发生经过和事故救援情况。</w:t>
      </w:r>
    </w:p>
    <w:p>
      <w:pPr>
        <w:pStyle w:val="9"/>
        <w:numPr>
          <w:ilvl w:val="0"/>
          <w:numId w:val="5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火灾事故造成的人员伤亡和直接经济损失。</w:t>
      </w:r>
    </w:p>
    <w:p>
      <w:pPr>
        <w:pStyle w:val="9"/>
        <w:numPr>
          <w:ilvl w:val="0"/>
          <w:numId w:val="5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火灾事故发生的原因和事故性质。</w:t>
      </w:r>
    </w:p>
    <w:p>
      <w:pPr>
        <w:pStyle w:val="9"/>
        <w:numPr>
          <w:ilvl w:val="0"/>
          <w:numId w:val="5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火灾事故责任的认定。</w:t>
      </w:r>
    </w:p>
    <w:p>
      <w:pPr>
        <w:pStyle w:val="9"/>
        <w:numPr>
          <w:ilvl w:val="0"/>
          <w:numId w:val="5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对火灾事故有关单位和个人的处理内容和建议。</w:t>
      </w:r>
    </w:p>
    <w:p>
      <w:pPr>
        <w:pStyle w:val="9"/>
        <w:numPr>
          <w:ilvl w:val="0"/>
          <w:numId w:val="5"/>
        </w:numPr>
        <w:tabs>
          <w:tab w:val="left" w:pos="1067"/>
        </w:tabs>
        <w:spacing w:before="190" w:after="0" w:line="240" w:lineRule="auto"/>
        <w:ind w:left="1066" w:right="0" w:hanging="320"/>
        <w:jc w:val="left"/>
        <w:rPr>
          <w:sz w:val="32"/>
        </w:rPr>
      </w:pPr>
      <w:r>
        <w:rPr>
          <w:sz w:val="32"/>
        </w:rPr>
        <w:t>火灾事故防范和整改措施。</w:t>
      </w:r>
    </w:p>
    <w:p>
      <w:pPr>
        <w:pStyle w:val="3"/>
        <w:spacing w:before="190" w:line="350" w:lineRule="auto"/>
        <w:ind w:left="106" w:right="273" w:firstLine="640"/>
      </w:pPr>
      <w:r>
        <w:rPr>
          <w:spacing w:val="-6"/>
          <w:w w:val="95"/>
        </w:rPr>
        <w:t xml:space="preserve">火灾事故延伸调查报告应当附具有关证据材料。调查组成员 </w:t>
      </w:r>
      <w:r>
        <w:rPr>
          <w:spacing w:val="-6"/>
        </w:rPr>
        <w:t>应当在火灾事故延伸调查报告上签名。</w:t>
      </w:r>
    </w:p>
    <w:p>
      <w:pPr>
        <w:pStyle w:val="3"/>
        <w:spacing w:before="3" w:line="350" w:lineRule="auto"/>
        <w:ind w:left="106" w:right="158" w:firstLine="640"/>
        <w:jc w:val="both"/>
      </w:pPr>
      <w:r>
        <w:rPr>
          <w:rFonts w:hint="eastAsia" w:ascii="黑体" w:eastAsia="黑体"/>
        </w:rPr>
        <w:t xml:space="preserve">第十三条 </w:t>
      </w:r>
      <w:r>
        <w:t>调查组成员在火灾事故延伸调查中应当客观公正、恪尽职守，遵守国家、北京市、大兴区和调查组的工作纪律和工作要求。火灾事故延伸调查报告经调查组组长签字并报送区政府后，火灾事故延伸调查工作即告结束。火灾事故延伸调查的有关资料应当由区消防救援支队统一归档保存。火灾事故延伸调查报告由调查组统一对外发布，或由区政府授权有关单位对外发布。调查组成员不得对外发布有关事故的任何信息。</w:t>
      </w:r>
    </w:p>
    <w:p>
      <w:pPr>
        <w:spacing w:after="0" w:line="350" w:lineRule="auto"/>
        <w:jc w:val="both"/>
        <w:sectPr>
          <w:pgSz w:w="11910" w:h="16840"/>
          <w:pgMar w:top="1580" w:right="1200" w:bottom="1180" w:left="1480" w:header="0" w:footer="986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4"/>
        </w:rPr>
      </w:pPr>
    </w:p>
    <w:p>
      <w:pPr>
        <w:pStyle w:val="3"/>
        <w:tabs>
          <w:tab w:val="left" w:pos="1259"/>
        </w:tabs>
        <w:spacing w:before="54"/>
        <w:ind w:right="164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第三章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责任追究</w:t>
      </w:r>
    </w:p>
    <w:p>
      <w:pPr>
        <w:pStyle w:val="3"/>
        <w:rPr>
          <w:rFonts w:ascii="黑体"/>
        </w:rPr>
      </w:pPr>
    </w:p>
    <w:p>
      <w:pPr>
        <w:pStyle w:val="3"/>
        <w:spacing w:before="9"/>
        <w:rPr>
          <w:rFonts w:ascii="黑体"/>
          <w:sz w:val="29"/>
        </w:rPr>
      </w:pPr>
    </w:p>
    <w:p>
      <w:pPr>
        <w:pStyle w:val="3"/>
        <w:spacing w:line="350" w:lineRule="auto"/>
        <w:ind w:left="106" w:right="268" w:firstLine="640"/>
        <w:jc w:val="both"/>
      </w:pPr>
      <w:r>
        <w:rPr>
          <w:rFonts w:hint="eastAsia" w:ascii="黑体" w:eastAsia="黑体"/>
          <w:spacing w:val="1"/>
        </w:rPr>
        <w:t xml:space="preserve">第十四条 </w:t>
      </w:r>
      <w:r>
        <w:rPr>
          <w:spacing w:val="8"/>
        </w:rPr>
        <w:t>因未落实消防安全责任发生火灾事故的相关单</w:t>
      </w:r>
      <w:r>
        <w:rPr>
          <w:spacing w:val="-10"/>
        </w:rPr>
        <w:t>位，依法依规追究相关单位直接责任人、法定代表人、主要负责</w:t>
      </w:r>
      <w:r>
        <w:rPr>
          <w:spacing w:val="-15"/>
          <w:w w:val="95"/>
        </w:rPr>
        <w:t xml:space="preserve">人或实际控制人的责任。对履行职责不力、失职渎职的政府及有 </w:t>
      </w:r>
      <w:r>
        <w:rPr>
          <w:spacing w:val="2"/>
          <w:w w:val="95"/>
        </w:rPr>
        <w:t xml:space="preserve">关部门负责人和工作人员实施问责，涉嫌犯罪的移送司法机关 </w:t>
      </w:r>
      <w:r>
        <w:rPr>
          <w:spacing w:val="8"/>
        </w:rPr>
        <w:t>处理。</w:t>
      </w:r>
    </w:p>
    <w:p>
      <w:pPr>
        <w:pStyle w:val="3"/>
        <w:tabs>
          <w:tab w:val="left" w:pos="2347"/>
        </w:tabs>
        <w:spacing w:before="7" w:line="350" w:lineRule="auto"/>
        <w:ind w:left="106" w:right="158" w:firstLine="640"/>
      </w:pPr>
      <w:r>
        <w:rPr>
          <w:rFonts w:hint="eastAsia" w:ascii="黑体" w:eastAsia="黑体"/>
        </w:rPr>
        <w:t>第十五条</w:t>
      </w:r>
      <w:r>
        <w:rPr>
          <w:rFonts w:hint="eastAsia" w:ascii="黑体" w:eastAsia="黑体"/>
        </w:rPr>
        <w:tab/>
      </w:r>
      <w:r>
        <w:t>调查组在火灾事故延伸调查中发现的党员</w:t>
      </w:r>
      <w:r>
        <w:rPr>
          <w:spacing w:val="-115"/>
        </w:rPr>
        <w:t>、</w:t>
      </w:r>
      <w:r>
        <w:t>干部以及监察对象涉嫌违纪或者职务违法、职务犯罪等的问题线索， 按照有关规定向区纪委区监察机关移送。</w:t>
      </w:r>
    </w:p>
    <w:p>
      <w:pPr>
        <w:pStyle w:val="3"/>
        <w:spacing w:before="4" w:line="350" w:lineRule="auto"/>
        <w:ind w:left="106" w:right="271" w:firstLine="640"/>
        <w:jc w:val="both"/>
      </w:pPr>
      <w:r>
        <w:rPr>
          <w:rFonts w:hint="eastAsia" w:ascii="黑体" w:eastAsia="黑体"/>
          <w:spacing w:val="30"/>
        </w:rPr>
        <w:t xml:space="preserve">第十六条 </w:t>
      </w:r>
      <w:r>
        <w:rPr>
          <w:spacing w:val="-10"/>
        </w:rPr>
        <w:t>火灾事故延伸调查结案后，有关行业部门及属地</w:t>
      </w:r>
      <w:r>
        <w:rPr>
          <w:spacing w:val="-16"/>
        </w:rPr>
        <w:t>应对报告中提出的问题进行整改，落实整改建议，积极推动火灾</w:t>
      </w:r>
      <w:r>
        <w:rPr>
          <w:spacing w:val="-20"/>
        </w:rPr>
        <w:t xml:space="preserve">防范工作，并于调查结案 </w:t>
      </w:r>
      <w:r>
        <w:t>6</w:t>
      </w:r>
      <w:r>
        <w:rPr>
          <w:spacing w:val="-13"/>
        </w:rPr>
        <w:t xml:space="preserve"> 个月内反馈整改情况。对不落实整改建议的，依法依规追究相关人员责任。</w:t>
      </w:r>
    </w:p>
    <w:p>
      <w:pPr>
        <w:pStyle w:val="3"/>
        <w:tabs>
          <w:tab w:val="left" w:pos="3187"/>
        </w:tabs>
        <w:spacing w:before="5" w:line="350" w:lineRule="auto"/>
        <w:ind w:left="946" w:right="112" w:firstLine="640"/>
      </w:pPr>
      <w:r>
        <w:rPr>
          <w:rFonts w:hint="eastAsia" w:ascii="黑体" w:eastAsia="黑体"/>
        </w:rPr>
        <w:t>第十七条</w:t>
      </w:r>
      <w:r>
        <w:rPr>
          <w:rFonts w:hint="eastAsia" w:ascii="黑体" w:eastAsia="黑体"/>
        </w:rPr>
        <w:tab/>
      </w:r>
      <w:r>
        <w:t>调查组成员单位应当根据工作要求，在辖区</w:t>
      </w:r>
      <w:r>
        <w:rPr>
          <w:spacing w:val="-79"/>
        </w:rPr>
        <w:t>、</w:t>
      </w:r>
      <w:r>
        <w:t>行业领域</w:t>
      </w:r>
      <w:r>
        <w:rPr>
          <w:spacing w:val="-77"/>
        </w:rPr>
        <w:t>、</w:t>
      </w:r>
      <w:r>
        <w:t>单位内部进行火灾事故延伸调查情况通报， 并组织开展警示教育，举一反三，防范未然。</w:t>
      </w:r>
    </w:p>
    <w:p>
      <w:pPr>
        <w:pStyle w:val="3"/>
        <w:spacing w:before="2"/>
        <w:rPr>
          <w:sz w:val="47"/>
        </w:rPr>
      </w:pPr>
    </w:p>
    <w:p>
      <w:pPr>
        <w:pStyle w:val="3"/>
        <w:tabs>
          <w:tab w:val="left" w:pos="1279"/>
          <w:tab w:val="left" w:pos="1919"/>
        </w:tabs>
        <w:ind w:right="16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第四章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则</w:t>
      </w:r>
    </w:p>
    <w:p>
      <w:pPr>
        <w:spacing w:after="0"/>
        <w:jc w:val="center"/>
        <w:rPr>
          <w:rFonts w:hint="eastAsia" w:ascii="黑体" w:eastAsia="黑体"/>
        </w:rPr>
        <w:sectPr>
          <w:pgSz w:w="11910" w:h="16840"/>
          <w:pgMar w:top="1580" w:right="1200" w:bottom="1180" w:left="1480" w:header="0" w:footer="986" w:gutter="0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3"/>
        <w:rPr>
          <w:rFonts w:ascii="黑体"/>
          <w:sz w:val="27"/>
        </w:rPr>
      </w:pPr>
    </w:p>
    <w:p>
      <w:pPr>
        <w:pStyle w:val="3"/>
        <w:tabs>
          <w:tab w:val="left" w:pos="2451"/>
        </w:tabs>
        <w:spacing w:before="55" w:line="350" w:lineRule="auto"/>
        <w:ind w:left="106" w:right="285" w:firstLine="664"/>
      </w:pPr>
      <w:r>
        <w:rPr>
          <w:rFonts w:hint="eastAsia" w:ascii="黑体" w:hAnsi="黑体" w:eastAsia="黑体"/>
          <w:spacing w:val="14"/>
          <w:w w:val="99"/>
        </w:rPr>
        <w:t>第十八</w:t>
      </w:r>
      <w:r>
        <w:rPr>
          <w:rFonts w:hint="eastAsia" w:ascii="黑体" w:hAnsi="黑体" w:eastAsia="黑体"/>
          <w:w w:val="99"/>
        </w:rPr>
        <w:t>条</w:t>
      </w:r>
      <w:r>
        <w:rPr>
          <w:rFonts w:hint="eastAsia" w:ascii="黑体" w:hAnsi="黑体" w:eastAsia="黑体"/>
        </w:rPr>
        <w:tab/>
      </w:r>
      <w:r>
        <w:rPr>
          <w:spacing w:val="14"/>
          <w:w w:val="99"/>
        </w:rPr>
        <w:t>本办法所称</w:t>
      </w:r>
      <w:r>
        <w:rPr>
          <w:spacing w:val="11"/>
          <w:w w:val="99"/>
        </w:rPr>
        <w:t>的</w:t>
      </w:r>
      <w:r>
        <w:rPr>
          <w:spacing w:val="14"/>
          <w:w w:val="99"/>
        </w:rPr>
        <w:t>“以上”含本数</w:t>
      </w:r>
      <w:r>
        <w:rPr>
          <w:spacing w:val="-154"/>
          <w:w w:val="99"/>
        </w:rPr>
        <w:t>，</w:t>
      </w:r>
      <w:r>
        <w:rPr>
          <w:spacing w:val="14"/>
          <w:w w:val="99"/>
        </w:rPr>
        <w:t>“以下”不</w:t>
      </w:r>
      <w:r>
        <w:rPr>
          <w:w w:val="99"/>
        </w:rPr>
        <w:t>含</w:t>
      </w:r>
      <w:r>
        <w:rPr>
          <w:spacing w:val="12"/>
        </w:rPr>
        <w:t>本</w:t>
      </w:r>
      <w:r>
        <w:rPr>
          <w:spacing w:val="14"/>
        </w:rPr>
        <w:t>数</w:t>
      </w:r>
      <w:r>
        <w:t>。</w:t>
      </w:r>
    </w:p>
    <w:p>
      <w:pPr>
        <w:pStyle w:val="3"/>
        <w:tabs>
          <w:tab w:val="left" w:pos="2367"/>
        </w:tabs>
        <w:spacing w:before="2"/>
        <w:ind w:left="747"/>
      </w:pPr>
      <w:r>
        <w:rPr>
          <w:rFonts w:hint="eastAsia" w:ascii="黑体" w:eastAsia="黑体"/>
        </w:rPr>
        <w:t>第十九条</w:t>
      </w:r>
      <w:r>
        <w:rPr>
          <w:rFonts w:hint="eastAsia" w:ascii="黑体" w:eastAsia="黑体"/>
        </w:rPr>
        <w:tab/>
      </w:r>
      <w:r>
        <w:t>法律法规另有规定的，从其规定。</w:t>
      </w:r>
    </w:p>
    <w:p>
      <w:pPr>
        <w:pStyle w:val="3"/>
        <w:tabs>
          <w:tab w:val="left" w:pos="2367"/>
        </w:tabs>
        <w:spacing w:before="190" w:line="350" w:lineRule="auto"/>
        <w:ind w:left="106" w:right="271" w:firstLine="640"/>
      </w:pPr>
      <w:r>
        <w:rPr>
          <w:rFonts w:hint="eastAsia" w:ascii="黑体" w:eastAsia="黑体"/>
        </w:rPr>
        <w:t>第二十条</w:t>
      </w:r>
      <w:r>
        <w:rPr>
          <w:rFonts w:hint="eastAsia" w:ascii="黑体" w:eastAsia="黑体"/>
        </w:rPr>
        <w:tab/>
      </w:r>
      <w:r>
        <w:t>本办法自印发之日起施</w:t>
      </w:r>
      <w:r>
        <w:rPr>
          <w:spacing w:val="3"/>
        </w:rPr>
        <w:t>行</w:t>
      </w:r>
      <w:r>
        <w:rPr>
          <w:spacing w:val="-135"/>
        </w:rPr>
        <w:t>，</w:t>
      </w:r>
      <w:r>
        <w:t>由区消防救援支队</w:t>
      </w:r>
      <w:r>
        <w:rPr>
          <w:spacing w:val="-12"/>
        </w:rPr>
        <w:t>负</w:t>
      </w:r>
      <w:r>
        <w:t>责解释。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9"/>
        </w:rPr>
      </w:pPr>
      <w:r>
        <w:pict>
          <v:shape id="_x0000_s1027" o:spid="_x0000_s1027" style="position:absolute;left:0pt;margin-left:79.3pt;margin-top:14.6pt;height:0.1pt;width:441pt;mso-position-horizontal-relative:page;mso-wrap-distance-bottom:0pt;mso-wrap-distance-top:0pt;z-index:-251657216;mso-width-relative:page;mso-height-relative:page;" filled="f" stroked="t" coordorigin="1587,293" coordsize="8820,0" path="m1587,293l10407,293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</w:p>
    <w:p>
      <w:pPr>
        <w:spacing w:before="90" w:line="400" w:lineRule="auto"/>
        <w:ind w:left="1224" w:right="431" w:hanging="838"/>
        <w:jc w:val="both"/>
        <w:rPr>
          <w:sz w:val="28"/>
        </w:rPr>
      </w:pPr>
      <w:r>
        <w:rPr>
          <w:sz w:val="28"/>
        </w:rPr>
        <w:t>抄送：区委办公室，各部、委，区人大办公室，区政协办公室，区纪委区监委机关，区人民法院，区人民检察院，临空经济区大兴片区管委会。</w:t>
      </w:r>
    </w:p>
    <w:p>
      <w:pPr>
        <w:tabs>
          <w:tab w:val="left" w:pos="6026"/>
        </w:tabs>
        <w:spacing w:before="3" w:after="10"/>
        <w:ind w:left="387" w:right="0" w:firstLine="0"/>
        <w:jc w:val="both"/>
        <w:rPr>
          <w:sz w:val="28"/>
        </w:rPr>
      </w:pPr>
      <w:r>
        <w:pict>
          <v:line id="_x0000_s1028" o:spid="_x0000_s1028" o:spt="20" style="position:absolute;left:0pt;margin-left:79.3pt;margin-top:-4.4pt;height:0pt;width:440.95pt;mso-position-horizontal-relative:page;z-index:-25186406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sz w:val="28"/>
        </w:rPr>
        <w:t>北</w:t>
      </w:r>
      <w:r>
        <w:rPr>
          <w:spacing w:val="-3"/>
          <w:sz w:val="28"/>
        </w:rPr>
        <w:t>京</w:t>
      </w:r>
      <w:r>
        <w:rPr>
          <w:sz w:val="28"/>
        </w:rPr>
        <w:t>市大</w:t>
      </w:r>
      <w:r>
        <w:rPr>
          <w:spacing w:val="-3"/>
          <w:sz w:val="28"/>
        </w:rPr>
        <w:t>兴</w:t>
      </w:r>
      <w:r>
        <w:rPr>
          <w:sz w:val="28"/>
        </w:rPr>
        <w:t>区人</w:t>
      </w:r>
      <w:r>
        <w:rPr>
          <w:spacing w:val="-3"/>
          <w:sz w:val="28"/>
        </w:rPr>
        <w:t>民</w:t>
      </w:r>
      <w:r>
        <w:rPr>
          <w:sz w:val="28"/>
        </w:rPr>
        <w:t>政府</w:t>
      </w:r>
      <w:r>
        <w:rPr>
          <w:spacing w:val="-3"/>
          <w:sz w:val="28"/>
        </w:rPr>
        <w:t>办</w:t>
      </w:r>
      <w:r>
        <w:rPr>
          <w:sz w:val="28"/>
        </w:rPr>
        <w:t>公室</w:t>
      </w:r>
      <w:r>
        <w:rPr>
          <w:sz w:val="28"/>
        </w:rPr>
        <w:tab/>
      </w:r>
      <w:r>
        <w:rPr>
          <w:sz w:val="28"/>
        </w:rPr>
        <w:t>2022</w:t>
      </w:r>
      <w:r>
        <w:rPr>
          <w:spacing w:val="-70"/>
          <w:sz w:val="28"/>
        </w:rPr>
        <w:t xml:space="preserve"> </w:t>
      </w:r>
      <w:r>
        <w:rPr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sz w:val="28"/>
        </w:rPr>
        <w:t>1</w:t>
      </w:r>
      <w:r>
        <w:rPr>
          <w:spacing w:val="-70"/>
          <w:sz w:val="28"/>
        </w:rPr>
        <w:t xml:space="preserve"> </w:t>
      </w:r>
      <w:r>
        <w:rPr>
          <w:sz w:val="28"/>
        </w:rPr>
        <w:t>月</w:t>
      </w:r>
      <w:r>
        <w:rPr>
          <w:spacing w:val="-71"/>
          <w:sz w:val="28"/>
        </w:rPr>
        <w:t xml:space="preserve"> </w:t>
      </w:r>
      <w:r>
        <w:rPr>
          <w:sz w:val="28"/>
        </w:rPr>
        <w:t>21</w:t>
      </w:r>
      <w:r>
        <w:rPr>
          <w:spacing w:val="-72"/>
          <w:sz w:val="28"/>
        </w:rPr>
        <w:t xml:space="preserve"> </w:t>
      </w:r>
      <w:r>
        <w:rPr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p>
      <w:pPr>
        <w:pStyle w:val="3"/>
        <w:spacing w:line="20" w:lineRule="exact"/>
        <w:ind w:left="98"/>
        <w:rPr>
          <w:sz w:val="2"/>
        </w:rPr>
      </w:pPr>
      <w:r>
        <w:rPr>
          <w:sz w:val="2"/>
        </w:rPr>
        <w:pict>
          <v:group id="_x0000_s1029" o:spid="_x0000_s1029" o:spt="203" style="height:0.75pt;width:441pt;" coordsize="8820,15">
            <o:lock v:ext="edit"/>
            <v:line id="_x0000_s1030" o:spid="_x0000_s1030" o:spt="20" style="position:absolute;left:0;top:8;height:0;width:8820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sectPr>
      <w:pgSz w:w="11910" w:h="16840"/>
      <w:pgMar w:top="1580" w:right="1200" w:bottom="1180" w:left="1480" w:header="0" w:footer="9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1.95pt;margin-top:781.55pt;height:16.05pt;width:37pt;mso-position-horizontal-relative:page;mso-position-vertical-relative:page;z-index:-251867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4860" o:spid="_x0000_s2050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106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6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93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9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6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2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9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75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2" w:hanging="320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6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6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93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9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6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2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9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75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2" w:hanging="320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2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37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50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62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5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7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0" w:hanging="320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66" w:hanging="320"/>
        <w:jc w:val="left"/>
      </w:pPr>
      <w:rPr>
        <w:rFonts w:hint="default" w:ascii="仿宋_GB2312" w:hAnsi="仿宋_GB2312" w:eastAsia="仿宋_GB2312" w:cs="仿宋_GB2312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6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93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9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6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2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9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75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2" w:hanging="320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06" w:hanging="332"/>
        <w:jc w:val="left"/>
      </w:pPr>
      <w:rPr>
        <w:rFonts w:hint="default" w:ascii="仿宋_GB2312" w:hAnsi="仿宋_GB2312" w:eastAsia="仿宋_GB2312" w:cs="仿宋_GB2312"/>
        <w:spacing w:val="5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2" w:hanging="3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5" w:hanging="3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37" w:hanging="3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50" w:hanging="3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62" w:hanging="3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5" w:hanging="3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7" w:hanging="3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0" w:hanging="33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9BE3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68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1682" w:lineRule="exact"/>
      <w:ind w:right="157"/>
      <w:jc w:val="center"/>
    </w:pPr>
    <w:rPr>
      <w:rFonts w:ascii="方正小标宋简体" w:hAnsi="方正小标宋简体" w:eastAsia="方正小标宋简体" w:cs="方正小标宋简体"/>
      <w:sz w:val="96"/>
      <w:szCs w:val="96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0"/>
      <w:ind w:left="1066" w:hanging="32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026"/>
    <customShpInfo spid="_x0000_s1027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2022-07-11T06:42:00Z</dcterms:created>
  <dc:creator>可乐爸</dc:creator>
  <cp:lastModifiedBy>月</cp:lastModifiedBy>
  <dcterms:modified xsi:type="dcterms:W3CDTF">2022-07-11T06:42:59Z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2022-07-11T00:00:00Z</vt:filetime>
  </property>
  <property fmtid="{D5CDD505-2E9C-101B-9397-08002B2CF9AE}" pid="5" name="KSOProductBuildVer">
    <vt:lpwstr>2052-11.8.2.8696</vt:lpwstr>
  </property>
</Properties>
</file>